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7561" w14:textId="77777777" w:rsidR="00740D32" w:rsidRPr="002D3257" w:rsidRDefault="00E8425C">
      <w:pPr>
        <w:jc w:val="center"/>
        <w:rPr>
          <w:sz w:val="44"/>
          <w:szCs w:val="44"/>
        </w:rPr>
      </w:pPr>
      <w:r w:rsidRPr="002D3257">
        <w:rPr>
          <w:sz w:val="40"/>
          <w:szCs w:val="44"/>
        </w:rPr>
        <w:t>ŠKOLA ZA MONTAŽU INSTALACIJA I METALNIH KONSTRUKCIJA, SVETI DUH 129, ZAGREB</w:t>
      </w:r>
    </w:p>
    <w:p w14:paraId="046BC0CB" w14:textId="77777777" w:rsidR="00740D32" w:rsidRPr="002D3257" w:rsidRDefault="00E8425C">
      <w:pPr>
        <w:pStyle w:val="Naslov2"/>
        <w:jc w:val="center"/>
        <w:rPr>
          <w:sz w:val="48"/>
          <w:szCs w:val="48"/>
        </w:rPr>
      </w:pPr>
      <w:r w:rsidRPr="002D3257">
        <w:rPr>
          <w:sz w:val="48"/>
          <w:szCs w:val="48"/>
        </w:rPr>
        <w:t>RASPORED AKTIVNOSTI ZA KRAJ ŠK. GOD. 2025./2026.</w:t>
      </w:r>
    </w:p>
    <w:tbl>
      <w:tblPr>
        <w:tblStyle w:val="Reetkatablice"/>
        <w:tblW w:w="10118" w:type="dxa"/>
        <w:jc w:val="center"/>
        <w:tblLook w:val="04A0" w:firstRow="1" w:lastRow="0" w:firstColumn="1" w:lastColumn="0" w:noHBand="0" w:noVBand="1"/>
      </w:tblPr>
      <w:tblGrid>
        <w:gridCol w:w="3343"/>
        <w:gridCol w:w="1208"/>
        <w:gridCol w:w="5567"/>
      </w:tblGrid>
      <w:tr w:rsidR="00740D32" w:rsidRPr="002D3257" w14:paraId="1A03675B" w14:textId="77777777" w:rsidTr="002D3257">
        <w:trPr>
          <w:jc w:val="center"/>
        </w:trPr>
        <w:tc>
          <w:tcPr>
            <w:tcW w:w="3343" w:type="dxa"/>
          </w:tcPr>
          <w:p w14:paraId="34CFCD5A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DATUM</w:t>
            </w:r>
          </w:p>
        </w:tc>
        <w:tc>
          <w:tcPr>
            <w:tcW w:w="1208" w:type="dxa"/>
          </w:tcPr>
          <w:p w14:paraId="2305CE3A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SAT</w:t>
            </w:r>
          </w:p>
        </w:tc>
        <w:tc>
          <w:tcPr>
            <w:tcW w:w="5567" w:type="dxa"/>
          </w:tcPr>
          <w:p w14:paraId="0EE9FF4D" w14:textId="77777777" w:rsidR="00740D32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AKTIVNOST</w:t>
            </w:r>
          </w:p>
          <w:p w14:paraId="30C53EB5" w14:textId="6E96167F" w:rsidR="002D3257" w:rsidRPr="002D3257" w:rsidRDefault="002D3257">
            <w:pPr>
              <w:rPr>
                <w:sz w:val="40"/>
                <w:szCs w:val="40"/>
              </w:rPr>
            </w:pPr>
          </w:p>
        </w:tc>
      </w:tr>
      <w:tr w:rsidR="00740D32" w:rsidRPr="002D3257" w14:paraId="644579EB" w14:textId="77777777" w:rsidTr="002D3257">
        <w:trPr>
          <w:jc w:val="center"/>
        </w:trPr>
        <w:tc>
          <w:tcPr>
            <w:tcW w:w="3343" w:type="dxa"/>
          </w:tcPr>
          <w:p w14:paraId="0FA0D5BB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20.08.2026.</w:t>
            </w:r>
          </w:p>
        </w:tc>
        <w:tc>
          <w:tcPr>
            <w:tcW w:w="1208" w:type="dxa"/>
          </w:tcPr>
          <w:p w14:paraId="28342397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9:00</w:t>
            </w:r>
          </w:p>
        </w:tc>
        <w:tc>
          <w:tcPr>
            <w:tcW w:w="5567" w:type="dxa"/>
          </w:tcPr>
          <w:p w14:paraId="73891FCE" w14:textId="77777777" w:rsidR="00740D32" w:rsidRDefault="00E8425C">
            <w:pPr>
              <w:rPr>
                <w:sz w:val="40"/>
                <w:szCs w:val="40"/>
              </w:rPr>
            </w:pPr>
            <w:proofErr w:type="spellStart"/>
            <w:r w:rsidRPr="002D3257">
              <w:rPr>
                <w:sz w:val="40"/>
                <w:szCs w:val="40"/>
              </w:rPr>
              <w:t>Pregled</w:t>
            </w:r>
            <w:proofErr w:type="spellEnd"/>
            <w:r w:rsidRPr="002D3257">
              <w:rPr>
                <w:sz w:val="40"/>
                <w:szCs w:val="40"/>
              </w:rPr>
              <w:t xml:space="preserve"> </w:t>
            </w:r>
            <w:proofErr w:type="spellStart"/>
            <w:r w:rsidRPr="002D3257">
              <w:rPr>
                <w:sz w:val="40"/>
                <w:szCs w:val="40"/>
              </w:rPr>
              <w:t>dnevnika</w:t>
            </w:r>
            <w:proofErr w:type="spellEnd"/>
            <w:r w:rsidR="002D3257">
              <w:rPr>
                <w:sz w:val="40"/>
                <w:szCs w:val="40"/>
              </w:rPr>
              <w:t xml:space="preserve"> </w:t>
            </w:r>
            <w:proofErr w:type="spellStart"/>
            <w:r w:rsidR="002D3257">
              <w:rPr>
                <w:sz w:val="40"/>
                <w:szCs w:val="40"/>
              </w:rPr>
              <w:t>prakse</w:t>
            </w:r>
            <w:proofErr w:type="spellEnd"/>
            <w:r w:rsidR="002D3257">
              <w:rPr>
                <w:sz w:val="40"/>
                <w:szCs w:val="40"/>
              </w:rPr>
              <w:t xml:space="preserve"> (</w:t>
            </w:r>
            <w:proofErr w:type="spellStart"/>
            <w:r w:rsidR="002D3257">
              <w:rPr>
                <w:sz w:val="40"/>
                <w:szCs w:val="40"/>
              </w:rPr>
              <w:t>mape</w:t>
            </w:r>
            <w:proofErr w:type="spellEnd"/>
            <w:r w:rsidR="002D3257">
              <w:rPr>
                <w:sz w:val="40"/>
                <w:szCs w:val="40"/>
              </w:rPr>
              <w:t>)</w:t>
            </w:r>
            <w:r w:rsidRPr="002D3257">
              <w:rPr>
                <w:sz w:val="40"/>
                <w:szCs w:val="40"/>
              </w:rPr>
              <w:t xml:space="preserve"> </w:t>
            </w:r>
            <w:proofErr w:type="spellStart"/>
            <w:r w:rsidRPr="002D3257">
              <w:rPr>
                <w:sz w:val="40"/>
                <w:szCs w:val="40"/>
              </w:rPr>
              <w:t>i</w:t>
            </w:r>
            <w:proofErr w:type="spellEnd"/>
            <w:r w:rsidRPr="002D3257">
              <w:rPr>
                <w:sz w:val="40"/>
                <w:szCs w:val="40"/>
              </w:rPr>
              <w:t xml:space="preserve"> </w:t>
            </w:r>
            <w:proofErr w:type="spellStart"/>
            <w:r w:rsidRPr="002D3257">
              <w:rPr>
                <w:sz w:val="40"/>
                <w:szCs w:val="40"/>
              </w:rPr>
              <w:t>izvještaj</w:t>
            </w:r>
            <w:proofErr w:type="spellEnd"/>
            <w:r w:rsidRPr="002D3257">
              <w:rPr>
                <w:sz w:val="40"/>
                <w:szCs w:val="40"/>
              </w:rPr>
              <w:t xml:space="preserve"> o </w:t>
            </w:r>
            <w:proofErr w:type="spellStart"/>
            <w:r w:rsidRPr="002D3257">
              <w:rPr>
                <w:sz w:val="40"/>
                <w:szCs w:val="40"/>
              </w:rPr>
              <w:t>obavljenoj</w:t>
            </w:r>
            <w:proofErr w:type="spellEnd"/>
            <w:r w:rsidRPr="002D3257">
              <w:rPr>
                <w:sz w:val="40"/>
                <w:szCs w:val="40"/>
              </w:rPr>
              <w:t xml:space="preserve"> </w:t>
            </w:r>
            <w:proofErr w:type="spellStart"/>
            <w:r w:rsidRPr="002D3257">
              <w:rPr>
                <w:sz w:val="40"/>
                <w:szCs w:val="40"/>
              </w:rPr>
              <w:t>praksi</w:t>
            </w:r>
            <w:proofErr w:type="spellEnd"/>
          </w:p>
          <w:p w14:paraId="73461FF9" w14:textId="2FEEB456" w:rsidR="002D3257" w:rsidRPr="002D3257" w:rsidRDefault="002D3257">
            <w:pPr>
              <w:rPr>
                <w:sz w:val="40"/>
                <w:szCs w:val="40"/>
              </w:rPr>
            </w:pPr>
          </w:p>
        </w:tc>
      </w:tr>
      <w:tr w:rsidR="00740D32" w:rsidRPr="002D3257" w14:paraId="7A000798" w14:textId="77777777" w:rsidTr="002D3257">
        <w:trPr>
          <w:jc w:val="center"/>
        </w:trPr>
        <w:tc>
          <w:tcPr>
            <w:tcW w:w="3343" w:type="dxa"/>
          </w:tcPr>
          <w:p w14:paraId="58632887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21.08.2026.</w:t>
            </w:r>
          </w:p>
        </w:tc>
        <w:tc>
          <w:tcPr>
            <w:tcW w:w="1208" w:type="dxa"/>
          </w:tcPr>
          <w:p w14:paraId="6F169C0E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9:00</w:t>
            </w:r>
          </w:p>
        </w:tc>
        <w:tc>
          <w:tcPr>
            <w:tcW w:w="5567" w:type="dxa"/>
          </w:tcPr>
          <w:p w14:paraId="60008619" w14:textId="77777777" w:rsidR="00740D32" w:rsidRDefault="00E8425C">
            <w:pPr>
              <w:rPr>
                <w:sz w:val="40"/>
                <w:szCs w:val="40"/>
              </w:rPr>
            </w:pPr>
            <w:proofErr w:type="spellStart"/>
            <w:r w:rsidRPr="002D3257">
              <w:rPr>
                <w:sz w:val="40"/>
                <w:szCs w:val="40"/>
              </w:rPr>
              <w:t>Sjednica</w:t>
            </w:r>
            <w:proofErr w:type="spellEnd"/>
            <w:r w:rsidRPr="002D3257">
              <w:rPr>
                <w:sz w:val="40"/>
                <w:szCs w:val="40"/>
              </w:rPr>
              <w:t xml:space="preserve"> </w:t>
            </w:r>
            <w:proofErr w:type="spellStart"/>
            <w:r w:rsidRPr="002D3257">
              <w:rPr>
                <w:sz w:val="40"/>
                <w:szCs w:val="40"/>
              </w:rPr>
              <w:t>Nastavničkog</w:t>
            </w:r>
            <w:proofErr w:type="spellEnd"/>
            <w:r w:rsidRPr="002D3257">
              <w:rPr>
                <w:sz w:val="40"/>
                <w:szCs w:val="40"/>
              </w:rPr>
              <w:t xml:space="preserve"> </w:t>
            </w:r>
            <w:proofErr w:type="spellStart"/>
            <w:r w:rsidRPr="002D3257">
              <w:rPr>
                <w:sz w:val="40"/>
                <w:szCs w:val="40"/>
              </w:rPr>
              <w:t>vijeća</w:t>
            </w:r>
            <w:proofErr w:type="spellEnd"/>
          </w:p>
          <w:p w14:paraId="516DBD32" w14:textId="2A281D80" w:rsidR="002D3257" w:rsidRPr="002D3257" w:rsidRDefault="002D3257">
            <w:pPr>
              <w:rPr>
                <w:sz w:val="40"/>
                <w:szCs w:val="40"/>
              </w:rPr>
            </w:pPr>
          </w:p>
        </w:tc>
      </w:tr>
      <w:tr w:rsidR="00740D32" w:rsidRPr="002D3257" w14:paraId="173643A4" w14:textId="77777777" w:rsidTr="002D3257">
        <w:trPr>
          <w:jc w:val="center"/>
        </w:trPr>
        <w:tc>
          <w:tcPr>
            <w:tcW w:w="3343" w:type="dxa"/>
          </w:tcPr>
          <w:p w14:paraId="6E3049A7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21.–28.08.2026.</w:t>
            </w:r>
          </w:p>
        </w:tc>
        <w:tc>
          <w:tcPr>
            <w:tcW w:w="1208" w:type="dxa"/>
          </w:tcPr>
          <w:p w14:paraId="4D867A30" w14:textId="77777777" w:rsidR="00740D32" w:rsidRPr="002D3257" w:rsidRDefault="00740D32">
            <w:pPr>
              <w:rPr>
                <w:sz w:val="40"/>
                <w:szCs w:val="40"/>
              </w:rPr>
            </w:pPr>
          </w:p>
        </w:tc>
        <w:tc>
          <w:tcPr>
            <w:tcW w:w="5567" w:type="dxa"/>
          </w:tcPr>
          <w:p w14:paraId="4B665599" w14:textId="77777777" w:rsidR="00740D32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Popravni ispiti i razredni ispiti, jesenski rok (1.–4. raz.)</w:t>
            </w:r>
          </w:p>
          <w:p w14:paraId="3B0A5A48" w14:textId="00E424D9" w:rsidR="002D3257" w:rsidRPr="002D3257" w:rsidRDefault="002D3257">
            <w:pPr>
              <w:rPr>
                <w:sz w:val="40"/>
                <w:szCs w:val="40"/>
              </w:rPr>
            </w:pPr>
          </w:p>
        </w:tc>
      </w:tr>
      <w:tr w:rsidR="00740D32" w:rsidRPr="002D3257" w14:paraId="3FBBFF7A" w14:textId="77777777" w:rsidTr="002D3257">
        <w:trPr>
          <w:jc w:val="center"/>
        </w:trPr>
        <w:tc>
          <w:tcPr>
            <w:tcW w:w="3343" w:type="dxa"/>
          </w:tcPr>
          <w:p w14:paraId="17CDA8FF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28.08.2026.</w:t>
            </w:r>
          </w:p>
        </w:tc>
        <w:tc>
          <w:tcPr>
            <w:tcW w:w="1208" w:type="dxa"/>
          </w:tcPr>
          <w:p w14:paraId="47D8FDE0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12:00</w:t>
            </w:r>
          </w:p>
        </w:tc>
        <w:tc>
          <w:tcPr>
            <w:tcW w:w="5567" w:type="dxa"/>
          </w:tcPr>
          <w:p w14:paraId="12D7EE78" w14:textId="77777777" w:rsidR="00740D32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 xml:space="preserve">Sjednica Nastavničkog vijeća nakon 2. </w:t>
            </w:r>
            <w:proofErr w:type="spellStart"/>
            <w:r w:rsidRPr="002D3257">
              <w:rPr>
                <w:sz w:val="40"/>
                <w:szCs w:val="40"/>
              </w:rPr>
              <w:t>popravnog</w:t>
            </w:r>
            <w:proofErr w:type="spellEnd"/>
            <w:r w:rsidRPr="002D3257">
              <w:rPr>
                <w:sz w:val="40"/>
                <w:szCs w:val="40"/>
              </w:rPr>
              <w:t xml:space="preserve"> </w:t>
            </w:r>
            <w:proofErr w:type="spellStart"/>
            <w:r w:rsidRPr="002D3257">
              <w:rPr>
                <w:sz w:val="40"/>
                <w:szCs w:val="40"/>
              </w:rPr>
              <w:t>roka</w:t>
            </w:r>
            <w:proofErr w:type="spellEnd"/>
          </w:p>
          <w:p w14:paraId="6A905FE7" w14:textId="0626A015" w:rsidR="002D3257" w:rsidRPr="002D3257" w:rsidRDefault="002D3257">
            <w:pPr>
              <w:rPr>
                <w:sz w:val="40"/>
                <w:szCs w:val="40"/>
              </w:rPr>
            </w:pPr>
          </w:p>
        </w:tc>
      </w:tr>
      <w:tr w:rsidR="00740D32" w:rsidRPr="002D3257" w14:paraId="55851554" w14:textId="77777777" w:rsidTr="002D3257">
        <w:trPr>
          <w:jc w:val="center"/>
        </w:trPr>
        <w:tc>
          <w:tcPr>
            <w:tcW w:w="3343" w:type="dxa"/>
          </w:tcPr>
          <w:p w14:paraId="2A44CE01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28.08.2026.</w:t>
            </w:r>
          </w:p>
        </w:tc>
        <w:tc>
          <w:tcPr>
            <w:tcW w:w="1208" w:type="dxa"/>
          </w:tcPr>
          <w:p w14:paraId="2C9FB84F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12:00</w:t>
            </w:r>
          </w:p>
        </w:tc>
        <w:tc>
          <w:tcPr>
            <w:tcW w:w="5567" w:type="dxa"/>
          </w:tcPr>
          <w:p w14:paraId="066E6E2B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Sjednica Prosudbenog odbora, završni ispiti, jesenski rok</w:t>
            </w:r>
          </w:p>
        </w:tc>
      </w:tr>
      <w:tr w:rsidR="00740D32" w:rsidRPr="002D3257" w14:paraId="4925B5B2" w14:textId="77777777" w:rsidTr="002D3257">
        <w:trPr>
          <w:jc w:val="center"/>
        </w:trPr>
        <w:tc>
          <w:tcPr>
            <w:tcW w:w="3343" w:type="dxa"/>
          </w:tcPr>
          <w:p w14:paraId="6D9009B6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31.08.2026.</w:t>
            </w:r>
          </w:p>
        </w:tc>
        <w:tc>
          <w:tcPr>
            <w:tcW w:w="1208" w:type="dxa"/>
          </w:tcPr>
          <w:p w14:paraId="49D16EEC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9:00</w:t>
            </w:r>
          </w:p>
        </w:tc>
        <w:tc>
          <w:tcPr>
            <w:tcW w:w="5567" w:type="dxa"/>
          </w:tcPr>
          <w:p w14:paraId="02992B7B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Usmeni dio ZAVRŠNOG RADA pred povjerenstvom</w:t>
            </w:r>
          </w:p>
        </w:tc>
      </w:tr>
      <w:tr w:rsidR="00740D32" w:rsidRPr="002D3257" w14:paraId="62CEC525" w14:textId="77777777" w:rsidTr="002D3257">
        <w:trPr>
          <w:jc w:val="center"/>
        </w:trPr>
        <w:tc>
          <w:tcPr>
            <w:tcW w:w="3343" w:type="dxa"/>
          </w:tcPr>
          <w:p w14:paraId="46B8475B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31.08.2026.</w:t>
            </w:r>
          </w:p>
        </w:tc>
        <w:tc>
          <w:tcPr>
            <w:tcW w:w="1208" w:type="dxa"/>
          </w:tcPr>
          <w:p w14:paraId="269648CC" w14:textId="77777777" w:rsidR="00740D32" w:rsidRPr="002D3257" w:rsidRDefault="00E8425C">
            <w:pPr>
              <w:rPr>
                <w:sz w:val="40"/>
                <w:szCs w:val="40"/>
              </w:rPr>
            </w:pPr>
            <w:r w:rsidRPr="002D3257">
              <w:rPr>
                <w:sz w:val="40"/>
                <w:szCs w:val="40"/>
              </w:rPr>
              <w:t>9:00</w:t>
            </w:r>
          </w:p>
        </w:tc>
        <w:tc>
          <w:tcPr>
            <w:tcW w:w="5567" w:type="dxa"/>
          </w:tcPr>
          <w:p w14:paraId="6E7392AC" w14:textId="17BA0BE3" w:rsidR="00740D32" w:rsidRPr="002D3257" w:rsidRDefault="00E8425C">
            <w:pPr>
              <w:rPr>
                <w:sz w:val="40"/>
                <w:szCs w:val="40"/>
              </w:rPr>
            </w:pPr>
            <w:proofErr w:type="spellStart"/>
            <w:r w:rsidRPr="002D3257">
              <w:rPr>
                <w:sz w:val="40"/>
                <w:szCs w:val="40"/>
              </w:rPr>
              <w:t>Sjednica</w:t>
            </w:r>
            <w:proofErr w:type="spellEnd"/>
            <w:r w:rsidRPr="002D3257">
              <w:rPr>
                <w:sz w:val="40"/>
                <w:szCs w:val="40"/>
              </w:rPr>
              <w:t xml:space="preserve"> </w:t>
            </w:r>
            <w:proofErr w:type="spellStart"/>
            <w:r w:rsidRPr="002D3257">
              <w:rPr>
                <w:sz w:val="40"/>
                <w:szCs w:val="40"/>
              </w:rPr>
              <w:t>Prosudbenog</w:t>
            </w:r>
            <w:proofErr w:type="spellEnd"/>
            <w:r w:rsidRPr="002D3257">
              <w:rPr>
                <w:sz w:val="40"/>
                <w:szCs w:val="40"/>
              </w:rPr>
              <w:t xml:space="preserve"> </w:t>
            </w:r>
            <w:proofErr w:type="spellStart"/>
            <w:r w:rsidRPr="002D3257">
              <w:rPr>
                <w:sz w:val="40"/>
                <w:szCs w:val="40"/>
              </w:rPr>
              <w:t>odbora</w:t>
            </w:r>
            <w:proofErr w:type="spellEnd"/>
            <w:r w:rsidRPr="002D3257">
              <w:rPr>
                <w:sz w:val="40"/>
                <w:szCs w:val="40"/>
              </w:rPr>
              <w:t xml:space="preserve">, </w:t>
            </w:r>
            <w:proofErr w:type="spellStart"/>
            <w:r w:rsidRPr="002D3257">
              <w:rPr>
                <w:sz w:val="40"/>
                <w:szCs w:val="40"/>
              </w:rPr>
              <w:t>rezultati</w:t>
            </w:r>
            <w:proofErr w:type="spellEnd"/>
          </w:p>
        </w:tc>
      </w:tr>
    </w:tbl>
    <w:p w14:paraId="316E159A" w14:textId="17B075F6" w:rsidR="00E8425C" w:rsidRPr="002D3257" w:rsidRDefault="002D3257">
      <w:pPr>
        <w:rPr>
          <w:sz w:val="28"/>
          <w:szCs w:val="28"/>
        </w:rPr>
      </w:pPr>
      <w:r w:rsidRPr="002D3257">
        <w:rPr>
          <w:sz w:val="28"/>
          <w:szCs w:val="28"/>
        </w:rPr>
        <w:t>*</w:t>
      </w:r>
      <w:proofErr w:type="spellStart"/>
      <w:proofErr w:type="gramStart"/>
      <w:r w:rsidRPr="002D3257">
        <w:rPr>
          <w:sz w:val="28"/>
          <w:szCs w:val="28"/>
        </w:rPr>
        <w:t>svi</w:t>
      </w:r>
      <w:proofErr w:type="spellEnd"/>
      <w:proofErr w:type="gramEnd"/>
      <w:r w:rsidRPr="002D3257">
        <w:rPr>
          <w:sz w:val="28"/>
          <w:szCs w:val="28"/>
        </w:rPr>
        <w:t xml:space="preserve"> </w:t>
      </w:r>
      <w:proofErr w:type="spellStart"/>
      <w:r w:rsidRPr="002D3257">
        <w:rPr>
          <w:sz w:val="28"/>
          <w:szCs w:val="28"/>
        </w:rPr>
        <w:t>rokovi</w:t>
      </w:r>
      <w:proofErr w:type="spellEnd"/>
      <w:r w:rsidRPr="002D3257">
        <w:rPr>
          <w:sz w:val="28"/>
          <w:szCs w:val="28"/>
        </w:rPr>
        <w:t xml:space="preserve">: </w:t>
      </w:r>
      <w:proofErr w:type="spellStart"/>
      <w:r w:rsidRPr="002D3257">
        <w:rPr>
          <w:sz w:val="28"/>
          <w:szCs w:val="28"/>
        </w:rPr>
        <w:t>popravni</w:t>
      </w:r>
      <w:proofErr w:type="spellEnd"/>
      <w:r w:rsidRPr="002D3257">
        <w:rPr>
          <w:sz w:val="28"/>
          <w:szCs w:val="28"/>
        </w:rPr>
        <w:t xml:space="preserve">, </w:t>
      </w:r>
      <w:proofErr w:type="spellStart"/>
      <w:r w:rsidRPr="002D3257">
        <w:rPr>
          <w:sz w:val="28"/>
          <w:szCs w:val="28"/>
        </w:rPr>
        <w:t>neocijenjeni</w:t>
      </w:r>
      <w:proofErr w:type="spellEnd"/>
      <w:r w:rsidRPr="002D3257">
        <w:rPr>
          <w:sz w:val="28"/>
          <w:szCs w:val="28"/>
        </w:rPr>
        <w:t xml:space="preserve">, </w:t>
      </w:r>
      <w:proofErr w:type="spellStart"/>
      <w:r w:rsidRPr="002D3257">
        <w:rPr>
          <w:sz w:val="28"/>
          <w:szCs w:val="28"/>
        </w:rPr>
        <w:t>razredni</w:t>
      </w:r>
      <w:proofErr w:type="spellEnd"/>
      <w:r w:rsidRPr="002D3257">
        <w:rPr>
          <w:sz w:val="28"/>
          <w:szCs w:val="28"/>
        </w:rPr>
        <w:t xml:space="preserve"> </w:t>
      </w:r>
      <w:proofErr w:type="spellStart"/>
      <w:r w:rsidRPr="002D3257">
        <w:rPr>
          <w:sz w:val="28"/>
          <w:szCs w:val="28"/>
        </w:rPr>
        <w:t>su</w:t>
      </w:r>
      <w:proofErr w:type="spellEnd"/>
      <w:r w:rsidRPr="002D3257">
        <w:rPr>
          <w:sz w:val="28"/>
          <w:szCs w:val="28"/>
        </w:rPr>
        <w:t xml:space="preserve"> </w:t>
      </w:r>
      <w:proofErr w:type="spellStart"/>
      <w:r w:rsidRPr="002D3257">
        <w:rPr>
          <w:sz w:val="28"/>
          <w:szCs w:val="28"/>
        </w:rPr>
        <w:t>vam</w:t>
      </w:r>
      <w:proofErr w:type="spellEnd"/>
      <w:r w:rsidRPr="002D3257">
        <w:rPr>
          <w:sz w:val="28"/>
          <w:szCs w:val="28"/>
        </w:rPr>
        <w:t xml:space="preserve"> </w:t>
      </w:r>
      <w:proofErr w:type="spellStart"/>
      <w:r w:rsidRPr="002D3257">
        <w:rPr>
          <w:sz w:val="28"/>
          <w:szCs w:val="28"/>
        </w:rPr>
        <w:t>objavljeni</w:t>
      </w:r>
      <w:proofErr w:type="spellEnd"/>
      <w:r w:rsidRPr="002D3257">
        <w:rPr>
          <w:sz w:val="28"/>
          <w:szCs w:val="28"/>
        </w:rPr>
        <w:t xml:space="preserve"> </w:t>
      </w:r>
      <w:proofErr w:type="spellStart"/>
      <w:r w:rsidRPr="002D3257">
        <w:rPr>
          <w:sz w:val="28"/>
          <w:szCs w:val="28"/>
        </w:rPr>
        <w:t>i</w:t>
      </w:r>
      <w:proofErr w:type="spellEnd"/>
      <w:r w:rsidRPr="002D3257">
        <w:rPr>
          <w:sz w:val="28"/>
          <w:szCs w:val="28"/>
        </w:rPr>
        <w:t xml:space="preserve"> </w:t>
      </w:r>
      <w:proofErr w:type="spellStart"/>
      <w:r w:rsidRPr="002D3257">
        <w:rPr>
          <w:sz w:val="28"/>
          <w:szCs w:val="28"/>
        </w:rPr>
        <w:t>na</w:t>
      </w:r>
      <w:proofErr w:type="spellEnd"/>
      <w:r w:rsidRPr="002D3257">
        <w:rPr>
          <w:sz w:val="28"/>
          <w:szCs w:val="28"/>
        </w:rPr>
        <w:t xml:space="preserve"> web </w:t>
      </w:r>
      <w:proofErr w:type="spellStart"/>
      <w:r w:rsidRPr="002D3257">
        <w:rPr>
          <w:sz w:val="28"/>
          <w:szCs w:val="28"/>
        </w:rPr>
        <w:t>stranici</w:t>
      </w:r>
      <w:proofErr w:type="spellEnd"/>
      <w:r w:rsidRPr="002D3257">
        <w:rPr>
          <w:sz w:val="28"/>
          <w:szCs w:val="28"/>
        </w:rPr>
        <w:t xml:space="preserve"> </w:t>
      </w:r>
      <w:proofErr w:type="spellStart"/>
      <w:r w:rsidRPr="002D3257">
        <w:rPr>
          <w:sz w:val="28"/>
          <w:szCs w:val="28"/>
        </w:rPr>
        <w:t>škole</w:t>
      </w:r>
      <w:proofErr w:type="spellEnd"/>
    </w:p>
    <w:sectPr w:rsidR="00E8425C" w:rsidRPr="002D32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257"/>
    <w:rsid w:val="00326F90"/>
    <w:rsid w:val="00740D32"/>
    <w:rsid w:val="00AA1D8D"/>
    <w:rsid w:val="00B47730"/>
    <w:rsid w:val="00CB0664"/>
    <w:rsid w:val="00E842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EF9B5"/>
  <w14:defaultImageDpi w14:val="300"/>
  <w15:docId w15:val="{B692D7FB-F035-4CB5-829A-6E46BB88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Profesor</cp:lastModifiedBy>
  <cp:revision>2</cp:revision>
  <dcterms:created xsi:type="dcterms:W3CDTF">2026-07-14T05:55:00Z</dcterms:created>
  <dcterms:modified xsi:type="dcterms:W3CDTF">2026-07-14T05:55:00Z</dcterms:modified>
  <cp:category/>
</cp:coreProperties>
</file>